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旅行文学经典文库 小说家的旅行</w:t>
      </w:r>
    </w:p>
    <w:p>
      <w:r>
        <w:rPr>
          <w:rFonts w:ascii="宋体" w:hAnsi="宋体" w:eastAsia="宋体"/>
          <w:sz w:val="24"/>
        </w:rPr>
        <w:t>（日）三岛由纪夫著；吴季伦译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旅行文学经典文库 小说家的旅行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（日）三岛由纪夫著；吴季伦译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978-7-5570-2593-9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三岛由纪夫是世界知名的小说家、剧作家、评论家，而繁忙的他同时也是相当活跃的旅行家。在当年出国十分不自由的年代，他积极寻找机会飞往海外，环游世界各地，并于1951年至1960年间三度环游世界。而身为一位已环游世界三趟的旅行老手，在本书中，三岛...</w:t>
      </w:r>
    </w:p>
    <w:p/>
    <w:p>
      <w:r>
        <w:t>本书出售、求购地址：https://www.jiaokey.com/book/detail/15024331.html</w:t>
      </w:r>
    </w:p>
    <w:p>
      <w:r>
        <w:t>更多相关图书推荐：https://www.jiaokey.com</w:t>
      </w:r>
    </w:p>
    <w:p>
      <w:r>
        <w:t>（日）三岛由纪夫著；吴季伦译 其他作品：https://www.jiaokey.com/tag/（日）三岛由纪夫著；吴季伦译.html</w:t>
      </w:r>
    </w:p>
    <w:p>
      <w:r>
        <w:t>关键词搜索：https://www.jiaokey.com/tag/游记-作品集-日本-现代.html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