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一个故事的99种讲法</w:t>
      </w:r>
    </w:p>
    <w:p>
      <w:r>
        <w:rPr>
          <w:rFonts w:ascii="宋体" w:hAnsi="宋体" w:eastAsia="宋体"/>
          <w:sz w:val="24"/>
        </w:rPr>
        <w:t>马特·马登,黄远帆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一个故事的99种讲法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马特·马登,黄远帆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9787535695154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漫画-剧本-创作方法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各种画技法：按用途分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个故事的99种讲法》由美国漫画界z具创造力的头脑之一创作，巧妙而富有趣味地探索了漫画创作的各个层面，带给人形式上的纯粹乐趣。——斯科特·麦克劳德（美国著名漫画家、漫画理论家）愉悦迷人，令人信服。这是一部幽默杰作，欣赏起来就像是罗伯特·史蒂文森、伊塔洛·卡尔维诺以及动作漫画的结合体。——哈里·马修斯（美国作家，第一位入选“乌力波”的美国人）……</w:t>
      </w:r>
    </w:p>
    <w:p/>
    <w:p>
      <w:r>
        <w:t>本书出售、求购地址：https://www.jiaokey.com/book/detail/15024123.html</w:t>
      </w:r>
    </w:p>
    <w:p>
      <w:r>
        <w:t>更多各种画技法：按用途分图书推荐：https://www.jiaokey.com</w:t>
      </w:r>
    </w:p>
    <w:p>
      <w:r>
        <w:t>马特·马登,黄远帆 其他作品：https://www.jiaokey.com/tag/马特·马登,黄远帆.html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关键词搜索：https://www.jiaokey.com/tag/漫画-剧本-创作方法.html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