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书名：福建海上丝绸之路  莆田卷</w:t>
      </w:r>
    </w:p>
    <w:p>
      <w:r>
        <w:t>作者：金文亨，蔡天新，林仙久著；福建省政协文化文史和学习委员会，福建省炎黄文化研究会编</w:t>
      </w:r>
    </w:p>
    <w:p>
      <w:r>
        <w:t>出版社：福州：福建人民出版社</w:t>
      </w:r>
    </w:p>
    <w:p>
      <w:r>
        <w:t>出版日期：2021.01</w:t>
      </w:r>
    </w:p>
    <w:p>
      <w:r>
        <w:t>总页数：230</w:t>
      </w:r>
    </w:p>
    <w:p>
      <w:r>
        <w:t>更多请访问教客网: www.jiaokey.com</w:t>
      </w:r>
    </w:p>
    <w:p>
      <w:r>
        <w:t>福建海上丝绸之路  莆田卷 评论地址：https://www.jiaokey.com/book/detail/15023446.html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