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 诗中日月酒中仙</w:t>
      </w:r>
    </w:p>
    <w:p>
      <w:r>
        <w:rPr>
          <w:rFonts w:ascii="宋体" w:hAnsi="宋体" w:eastAsia="宋体"/>
          <w:sz w:val="24"/>
        </w:rPr>
        <w:t>凡先生著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 诗中日月酒中仙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978-7-201-18121-9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李白（701-762）-传记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他是披荆斩棘的剑客，舞动宝剑，斩碎明月的光；他是笔墨丹青的诗人，将峥嵘岁月，尽赋笔下。不惧风雨，不畏人言，在乱世飞舞的尘埃中，不沾红尘烟火。他就是诗仙李白，绣口一吐，就是半个盛唐。2.放浪的天才，凡人的悲喜。通过品读诗仙李白的人生，了解...</w:t>
      </w:r>
    </w:p>
    <w:p/>
    <w:p>
      <w:r>
        <w:t>本书出售、求购地址：https://www.jiaokey.com/book/detail/15023194.html</w:t>
      </w:r>
    </w:p>
    <w:p>
      <w:r>
        <w:t>更多相关图书推荐：https://www.jiaokey.com</w:t>
      </w:r>
    </w:p>
    <w:p>
      <w:r>
        <w:t>凡先生著 其他作品：https://www.jiaokey.com/tag/凡先生著.html</w:t>
      </w:r>
    </w:p>
    <w:p>
      <w:r>
        <w:t>关键词搜索：https://www.jiaokey.com/tag/李白（701-762）-传记.html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