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醒来觉得甚是爱你</w:t>
      </w:r>
    </w:p>
    <w:p>
      <w:r>
        <w:rPr>
          <w:rFonts w:ascii="宋体" w:hAnsi="宋体" w:eastAsia="宋体"/>
          <w:sz w:val="24"/>
        </w:rPr>
        <w:t>朱生豪著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醒来觉得甚是爱你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978-7-5594-4954-2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朱生豪（1912-1944）-书信集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著名诗人、翻译家朱生豪的情书精选集。朱生豪自1933年与宋清如相遇，至1944年英年早逝，十年之中，鸿雁不绝，留下了数百封情感真挚、文笔高妙的情书。本书从朱生豪的情书中精选了一百余封，分类编辑，再现了朱生豪与宋清如的传奇爱情。朱生豪与...</w:t>
      </w:r>
    </w:p>
    <w:p/>
    <w:p>
      <w:r>
        <w:t>本书出售、求购地址：https://www.jiaokey.com/book/detail/15023147.html</w:t>
      </w:r>
    </w:p>
    <w:p>
      <w:r>
        <w:t>更多相关图书推荐：https://www.jiaokey.com</w:t>
      </w:r>
    </w:p>
    <w:p>
      <w:r>
        <w:t>朱生豪著 其他作品：https://www.jiaokey.com/tag/朱生豪著.html</w:t>
      </w:r>
    </w:p>
    <w:p>
      <w:r>
        <w:t>关键词搜索：https://www.jiaokey.com/tag/朱生豪（1912-1944）-书信集.html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