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新托业词汇超强串记4000</w:t>
      </w:r>
    </w:p>
    <w:p>
      <w:r>
        <w:rPr>
          <w:rFonts w:ascii="宋体" w:hAnsi="宋体" w:eastAsia="宋体"/>
          <w:sz w:val="24"/>
        </w:rPr>
        <w:t>（韩）克里斯·徐著；王明秀译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新托业词汇超强串记4000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978-7-5713-2407-0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英语水平考试-阅读教学-习题集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新托业考试的听力部分对词汇的考查力度越来越大，掌握的词汇量越多，在听力考试大比拼中，越容易得高分。本书整理汇总了托业考试中高频出现的词汇，是一本应对托业考试的必备词汇书。全书分为20个章节，汇总整理了364个关键单词，每个关键单词都有8-2...</w:t>
      </w:r>
    </w:p>
    <w:p/>
    <w:p>
      <w:r>
        <w:t>本书出售、求购地址：https://www.jiaokey.com/book/detail/15022968.html</w:t>
      </w:r>
    </w:p>
    <w:p>
      <w:r>
        <w:t>更多相关图书推荐：https://www.jiaokey.com</w:t>
      </w:r>
    </w:p>
    <w:p>
      <w:r>
        <w:t>（韩）克里斯·徐著；王明秀译 其他作品：https://www.jiaokey.com/tag/（韩）克里斯·徐著；王明秀译.html</w:t>
      </w:r>
    </w:p>
    <w:p>
      <w:r>
        <w:t>关键词搜索：https://www.jiaokey.com/tag/英语水平考试-阅读教学-习题集.html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