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第23卷</w:t>
      </w:r>
    </w:p>
    <w:p>
      <w:r>
        <w:rPr>
          <w:rFonts w:ascii="宋体" w:hAnsi="宋体" w:eastAsia="宋体"/>
          <w:sz w:val="24"/>
        </w:rPr>
        <w:t>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9787521728590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计算机网络-科学技术-管理法规-研究-中国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互联网平台经济迅猛发展，互联网逐渐成为一种通用技术，并延伸至社会各个行业，比如互联网经济、互联网+、产业互联网等。随着这些经济的纵深发展，网络的法律问题也日益凸显。如关于互联网平台的竞争和垄断，数据产权的界定和保护，个人隐私和数据使用之间的经济权衡和法律问题，网络时代的知识产权保护等，对这些问题的研究和分析需要法学和经济学的结合。北大法学院知识产权学院主编的《网络法律评论》，从平台经济的上述方面展开理论、经验和政策研究。随着互联网经济的发展，这一领域的研究将越来越重要。</w:t>
      </w:r>
    </w:p>
    <w:p/>
    <w:p>
      <w:r>
        <w:t>本书出售、求购地址：https://www.jiaokey.com/book/detail/15022661.html</w:t>
      </w:r>
    </w:p>
    <w:p>
      <w:r>
        <w:t>更多行政法图书推荐：https://www.jiaokey.com</w:t>
      </w:r>
    </w:p>
    <w:p>
      <w:r>
        <w:t>杨明 其他作品：https://www.jiaokey.com/tag/杨明.html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关键词搜索：https://www.jiaokey.com/tag/计算机网络-科学技术-管理法规-研究-中国.html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