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六朝志怪小说的故事类型及其文化意蕴研究</w:t>
      </w:r>
    </w:p>
    <w:p>
      <w:r>
        <w:rPr>
          <w:rFonts w:ascii="宋体" w:hAnsi="宋体" w:eastAsia="宋体"/>
          <w:sz w:val="24"/>
        </w:rPr>
        <w:t>孙国江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六朝志怪小说的故事类型及其文化意蕴研究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9787530680919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志怪小说-小说研究-志怪-六朝时代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学术论著，作者以六朝志怪小说作为主要研究对象，运用主题学、故事类型学和文化分析等研究方法，探讨了六朝志怪小说中几个主要主题和故事类型发展演变的过程，分析了这些故事与六朝独特的历史文化背景之间的关联。本书具体分为“六朝志怪小说的生成背景与故事类型”“六朝预言故事与谶纬思想嬗变”等六章内容。</w:t>
      </w:r>
    </w:p>
    <w:p/>
    <w:p>
      <w:r>
        <w:t>本书出售、求购地址：https://www.jiaokey.com/book/detail/15022643.html</w:t>
      </w:r>
    </w:p>
    <w:p>
      <w:r>
        <w:t>更多小说图书推荐：https://www.jiaokey.com</w:t>
      </w:r>
    </w:p>
    <w:p>
      <w:r>
        <w:t>孙国江 其他作品：https://www.jiaokey.com/tag/孙国江.html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关键词搜索：https://www.jiaokey.com/tag/志怪小说-小说研究-志怪-六朝时代.html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