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媒体融合与国际视域下的新闻传播教育</w:t>
      </w:r>
    </w:p>
    <w:p>
      <w:r>
        <w:rPr>
          <w:rFonts w:ascii="宋体" w:hAnsi="宋体" w:eastAsia="宋体"/>
          <w:sz w:val="24"/>
        </w:rPr>
        <w:t>彭祝斌,雷跃捷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媒体融合与国际视域下的新闻传播教育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彭祝斌,雷跃捷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9787566723215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新闻学-传播学-教育研究-中国-文集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甄选第三届岳麓传媒与文化发展国际论坛参会论文共35篇，按议题辑为改革综论、人才培养、专业建设、学科建设、科学研究五个部分。论文集着力探讨媒介融合给新闻传播教育发展带来的机遇与挑战，回应全媒体时代国内外新闻传播教育亟须解决的重要问题，为当下新闻传播教育的改革创新提供具有国际化视野的对策建议。</w:t>
      </w:r>
    </w:p>
    <w:p/>
    <w:p>
      <w:r>
        <w:t>本书出售、求购地址：https://www.jiaokey.com/book/detail/15022624.html</w:t>
      </w:r>
    </w:p>
    <w:p>
      <w:r>
        <w:t>更多世界各国新闻事业图书推荐：https://www.jiaokey.com</w:t>
      </w:r>
    </w:p>
    <w:p>
      <w:r>
        <w:t>彭祝斌,雷跃捷 其他作品：https://www.jiaokey.com/tag/彭祝斌,雷跃捷.html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关键词搜索：https://www.jiaokey.com/tag/新闻学-传播学-教育研究-中国-文集.html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