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我见陈道明</w:t>
      </w:r>
    </w:p>
    <w:p>
      <w:r>
        <w:rPr>
          <w:rFonts w:ascii="宋体" w:hAnsi="宋体" w:eastAsia="宋体"/>
          <w:sz w:val="24"/>
        </w:rPr>
        <w:t>赵琨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我见陈道明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9787559644268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陈道明-生平事迹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对陈道明演艺生涯的全面梳理与解读。全书共分三部分：第一部分为“陈道明表演特点总论”从不同方面综论陈道明的表演特点；第二部分为“陈道明演艺作品专论”，以陈道明饰演的人物角色为论析出发点，展现陈道明表演的独到之处；第三部分为“陈道明艺术人生合论”，探寻一个形成了独有艺术风格的艺术家，其艺术与人生是如何互为观照、交相映发的。三部分层层递进，具体而微、深邃透析了“陈道明的表演世界”的横向广度和纵向深度。</w:t>
      </w:r>
    </w:p>
    <w:p/>
    <w:p>
      <w:r>
        <w:t>本书出售、求购地址：https://www.jiaokey.com/book/detail/15022107.html</w:t>
      </w:r>
    </w:p>
    <w:p>
      <w:r>
        <w:t>更多人物传记：按学科分图书推荐：https://www.jiaokey.com</w:t>
      </w:r>
    </w:p>
    <w:p>
      <w:r>
        <w:t>赵琨 其他作品：https://www.jiaokey.com/tag/赵琨.html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关键词搜索：https://www.jiaokey.com/tag/陈道明-生平事迹.html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