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书名：中国特色社会主义政治经济学  理论、历史与现实</w:t>
      </w:r>
    </w:p>
    <w:p>
      <w:r>
        <w:t>作者：周文，刘少阳著</w:t>
      </w:r>
    </w:p>
    <w:p>
      <w:r>
        <w:t>出版社：上海：复旦大学出版社</w:t>
      </w:r>
    </w:p>
    <w:p>
      <w:r>
        <w:t>出版日期：2021.09</w:t>
      </w:r>
    </w:p>
    <w:p>
      <w:r>
        <w:t>总页数：279</w:t>
      </w:r>
    </w:p>
    <w:p>
      <w:r>
        <w:t>更多请访问教客网: www.jiaokey.com</w:t>
      </w:r>
    </w:p>
    <w:p>
      <w:r>
        <w:t>中国特色社会主义政治经济学  理论、历史与现实 评论地址：https://www.jiaokey.com/book/detail/15021854.html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