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中国天眼</w:t>
      </w:r>
    </w:p>
    <w:p>
      <w:r>
        <w:rPr>
          <w:rFonts w:ascii="宋体" w:hAnsi="宋体" w:eastAsia="宋体"/>
          <w:sz w:val="24"/>
        </w:rPr>
        <w:t>蒙泽敏，杨正勇著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蒙泽敏，杨正勇著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978-7-5706-1472-1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在贵州南部雄浑磅礴的万山然中，镶嵌着一口巨大的“天锅”。那银白色的天锅雍容华贵，显得那样庄严安详。锅壁上均匀布局的三角形反射面板熠熠生辉，犹如天神的盔甲；天锅四周高耸的六座铁塔，犹如天神守护天际的长矛。头上顶着璀璨的星空，身边依着苍翠的群山...</w:t>
      </w:r>
    </w:p>
    <w:p/>
    <w:p>
      <w:r>
        <w:t>本书出售、求购地址：https://www.jiaokey.com/book/detail/15021812.html</w:t>
      </w:r>
    </w:p>
    <w:p>
      <w:r>
        <w:t>更多相关图书推荐：https://www.jiaokey.com</w:t>
      </w:r>
    </w:p>
    <w:p>
      <w:r>
        <w:t>蒙泽敏，杨正勇著 其他作品：https://www.jiaokey.com/tag/蒙泽敏，杨正勇著.html</w:t>
      </w:r>
    </w:p>
    <w:p>
      <w:r>
        <w:t>关键词搜索：https://www.jiaokey.com/tag/报告文学-中国-当代.html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