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黄洋界</w:t>
      </w:r>
    </w:p>
    <w:p>
      <w:r>
        <w:rPr>
          <w:rFonts w:ascii="宋体" w:hAnsi="宋体" w:eastAsia="宋体"/>
          <w:sz w:val="24"/>
        </w:rPr>
        <w:t>李骏著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黄洋界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978-7-210-12655-3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井冈山革命根据地-革命纪念地-介绍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作者以其对井冈山黄洋界历史及自然的深厚情怀，回顾发生在黄洋界的革命故事，介绍黄洋界的自然风光，介绍井冈山革命博物馆对黄洋界景点的建设。全书主要内容有黄洋界概况，黄洋界保卫战的历史背景，黄洋界保卫战，黄洋界保卫战的历史意义以及展示的井冈山精神...</w:t>
      </w:r>
    </w:p>
    <w:p/>
    <w:p>
      <w:r>
        <w:t>本书出售、求购地址：https://www.jiaokey.com/book/detail/15021731.html</w:t>
      </w:r>
    </w:p>
    <w:p>
      <w:r>
        <w:t>更多相关图书推荐：https://www.jiaokey.com</w:t>
      </w:r>
    </w:p>
    <w:p>
      <w:r>
        <w:t>李骏著 其他作品：https://www.jiaokey.com/tag/李骏著.html</w:t>
      </w:r>
    </w:p>
    <w:p>
      <w:r>
        <w:t>关键词搜索：https://www.jiaokey.com/tag/井冈山革命根据地-革命纪念地-介绍.html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