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夏的行走</w:t>
      </w:r>
    </w:p>
    <w:p>
      <w:r>
        <w:rPr>
          <w:rFonts w:ascii="宋体" w:hAnsi="宋体" w:eastAsia="宋体"/>
          <w:sz w:val="24"/>
        </w:rPr>
        <w:t>夏国平著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夏的行走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978-7-5496-3575-7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西山美景有严宿;醉美扬州瘦西湖;风情万种话大连;茶马古道青岩镇;江南古镇赞同里;金泽古镇奇遇记;西沙归来不看海;三业小城领风骚等。</w:t>
      </w:r>
    </w:p>
    <w:p/>
    <w:p>
      <w:r>
        <w:t>本书出售、求购地址：https://www.jiaokey.com/book/detail/15021706.html</w:t>
      </w:r>
    </w:p>
    <w:p>
      <w:r>
        <w:t>更多相关图书推荐：https://www.jiaokey.com</w:t>
      </w:r>
    </w:p>
    <w:p>
      <w:r>
        <w:t>夏国平著 其他作品：https://www.jiaokey.com/tag/夏国平著.html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