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家书  卷2</w:t>
      </w:r>
    </w:p>
    <w:p>
      <w:r>
        <w:rPr>
          <w:rFonts w:ascii="宋体" w:hAnsi="宋体" w:eastAsia="宋体"/>
          <w:sz w:val="24"/>
        </w:rPr>
        <w:t>金宇澄,夏楠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家书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金宇澄,夏楠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9787530679937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r>
        <w:t>本书出售、求购地址：https://www.jiaokey.com/book/detail/15021290.html</w:t>
      </w:r>
    </w:p>
    <w:p>
      <w:r>
        <w:t>更多当代作品（1949年~）图书推荐：https://www.jiaokey.com</w:t>
      </w:r>
    </w:p>
    <w:p>
      <w:r>
        <w:t>金宇澄,夏楠 其他作品：https://www.jiaokey.com/tag/金宇澄,夏楠.html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