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书名：价值升维  中国农产品地理标志的品牌化个案研究</w:t>
      </w:r>
    </w:p>
    <w:p>
      <w:r>
        <w:t>作者：胡晓云主编；李闯，魏春丽副主编</w:t>
      </w:r>
    </w:p>
    <w:p>
      <w:r>
        <w:t>出版社：杭州：浙江大学出版社</w:t>
      </w:r>
    </w:p>
    <w:p>
      <w:r>
        <w:t>出版日期：2021.09</w:t>
      </w:r>
    </w:p>
    <w:p>
      <w:r>
        <w:t>总页数：371</w:t>
      </w:r>
    </w:p>
    <w:p>
      <w:r>
        <w:t>更多请访问教客网: www.jiaokey.com</w:t>
      </w:r>
    </w:p>
    <w:p>
      <w:r>
        <w:t>价值升维  中国农产品地理标志的品牌化个案研究 评论地址：https://www.jiaokey.com/book/detail/15021179.html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