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江边 全国公安一级英模李本春的故事</w:t>
      </w:r>
    </w:p>
    <w:p>
      <w:r>
        <w:rPr>
          <w:rFonts w:ascii="宋体" w:hAnsi="宋体" w:eastAsia="宋体"/>
          <w:sz w:val="24"/>
        </w:rPr>
        <w:t>李本达，陈晓江，徐贤林著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江边 全国公安一级英模李本春的故事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李本达，陈晓江，徐贤林著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978-7-5540-1939-9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李本春-先进事迹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人公为全国公安英模李本春，曾受毛主席、邓小平、江泽民三代国家领导人的接见。生于1930年，1954年参加民警工作，同年入党；1990年退休。他退而不休，继续为人民服务，为群众排扰解难，先后跳水四十一次，救起四十三人，被评为“浙江好人”...</w:t>
      </w:r>
    </w:p>
    <w:p/>
    <w:p>
      <w:r>
        <w:t>本书出售、求购地址：https://www.jiaokey.com/book/detail/15021155.html</w:t>
      </w:r>
    </w:p>
    <w:p>
      <w:r>
        <w:t>更多相关图书推荐：https://www.jiaokey.com</w:t>
      </w:r>
    </w:p>
    <w:p>
      <w:r>
        <w:t>李本达，陈晓江，徐贤林著 其他作品：https://www.jiaokey.com/tag/李本达，陈晓江，徐贤林著.html</w:t>
      </w:r>
    </w:p>
    <w:p>
      <w:r>
        <w:t>关键词搜索：https://www.jiaokey.com/tag/李本春-先进事迹.html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