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一流大学研究文库  世界一流大学基本功能与特殊使命</w:t>
      </w:r>
    </w:p>
    <w:p>
      <w:r>
        <w:rPr>
          <w:rFonts w:ascii="宋体" w:hAnsi="宋体" w:eastAsia="宋体"/>
          <w:sz w:val="24"/>
        </w:rPr>
        <w:t>田琳，刘念才著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0210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一流大学研究文库  世界一流大学基本功能与特殊使命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田琳，刘念才著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高等学校-研究-世界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本书出售、求购地址：https://www.jiaokey.com/book/detail/15021078.html</w:t>
      </w:r>
    </w:p>
    <w:p>
      <w:r>
        <w:t>更多相关图书推荐：https://www.jiaokey.com</w:t>
      </w:r>
    </w:p>
    <w:p>
      <w:r>
        <w:t>田琳，刘念才著 其他作品：https://www.jiaokey.com/tag/田琳，刘念才著.html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关键词搜索：https://www.jiaokey.com/tag/高等学校-研究-世界.html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