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一学就会的思维导图工作法</w:t>
      </w:r>
    </w:p>
    <w:p>
      <w:r>
        <w:rPr>
          <w:rFonts w:ascii="宋体" w:hAnsi="宋体" w:eastAsia="宋体"/>
          <w:sz w:val="24"/>
        </w:rPr>
        <w:t>陈国钦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一学就会的思维导图工作法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9787213103148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电子计算机工业-工业企业管理-经验-美国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美洲工业经济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易学、易记、易用的思维导图工具书。全书含50个专业技术，其介绍方式为：技术-工具-目的-说明-案例-思维导图。全书整理集结作者纵横职场多年的经验，结合思维导图，以流程、模板的方程式呈现出来。本书简单有效、方便实用，不仅有助于更多人成为乐于工作的职场人士，也有助于企业迅速导入，进而产生绩效。</w:t>
      </w:r>
    </w:p>
    <w:p/>
    <w:p>
      <w:r>
        <w:t>本书出售、求购地址：https://www.jiaokey.com/book/detail/15021001.html</w:t>
      </w:r>
    </w:p>
    <w:p>
      <w:r>
        <w:t>更多美洲工业经济图书推荐：https://www.jiaokey.com</w:t>
      </w:r>
    </w:p>
    <w:p>
      <w:r>
        <w:t>陈国钦 其他作品：https://www.jiaokey.com/tag/陈国钦.html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关键词搜索：https://www.jiaokey.com/tag/电子计算机工业-工业企业管理-经验-美国.html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