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无所不知  你想知道的501个趣味冷知识</w:t>
      </w:r>
    </w:p>
    <w:p>
      <w:r>
        <w:rPr>
          <w:rFonts w:ascii="宋体" w:hAnsi="宋体" w:eastAsia="宋体"/>
          <w:sz w:val="24"/>
        </w:rPr>
        <w:t>威廉·哈特斯顿,戚涛,王帆,张静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无所不知  你想知道的501个趣味冷知识</w:t>
            </w:r>
          </w:p>
        </w:tc>
      </w:tr>
      <w:tr>
        <w:tc>
          <w:tcPr>
            <w:tcW w:type="dxa" w:w="4320"/>
          </w:tcPr>
          <w:p>
            <w:r>
              <w:t>作者</w:t>
            </w:r>
          </w:p>
        </w:tc>
        <w:tc>
          <w:tcPr>
            <w:tcW w:type="dxa" w:w="4320"/>
          </w:tcPr>
          <w:p>
            <w:r>
              <w:t>威廉·哈特斯顿,戚涛,王帆,张静</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9787213103803</w:t>
            </w:r>
          </w:p>
        </w:tc>
      </w:tr>
      <w:tr>
        <w:tc>
          <w:tcPr>
            <w:tcW w:type="dxa" w:w="4320"/>
          </w:tcPr>
          <w:p>
            <w:r>
              <w:t>出版日期</w:t>
            </w:r>
          </w:p>
        </w:tc>
        <w:tc>
          <w:tcPr>
            <w:tcW w:type="dxa" w:w="4320"/>
          </w:tcPr>
          <w:p>
            <w:r>
              <w:t>2022-03-01</w:t>
            </w:r>
          </w:p>
        </w:tc>
      </w:tr>
      <w:tr>
        <w:tc>
          <w:tcPr>
            <w:tcW w:type="dxa" w:w="4320"/>
          </w:tcPr>
          <w:p>
            <w:r>
              <w:t>页数</w:t>
            </w:r>
          </w:p>
        </w:tc>
        <w:tc>
          <w:tcPr>
            <w:tcW w:type="dxa" w:w="4320"/>
          </w:tcPr>
          <w:p>
            <w:r>
              <w:t>350</w:t>
            </w:r>
          </w:p>
        </w:tc>
      </w:tr>
      <w:tr>
        <w:tc>
          <w:tcPr>
            <w:tcW w:type="dxa" w:w="4320"/>
          </w:tcPr>
          <w:p>
            <w:r>
              <w:t>价格</w:t>
            </w:r>
          </w:p>
        </w:tc>
        <w:tc>
          <w:tcPr>
            <w:tcW w:type="dxa" w:w="4320"/>
          </w:tcPr>
          <w:p>
            <w:r/>
          </w:p>
        </w:tc>
      </w:tr>
      <w:tr>
        <w:tc>
          <w:tcPr>
            <w:tcW w:type="dxa" w:w="4320"/>
          </w:tcPr>
          <w:p>
            <w:r>
              <w:t>关键词</w:t>
            </w:r>
          </w:p>
        </w:tc>
        <w:tc>
          <w:tcPr>
            <w:tcW w:type="dxa" w:w="4320"/>
          </w:tcPr>
          <w:p>
            <w:r>
              <w:t>科学知识-普及读物</w:t>
            </w:r>
          </w:p>
        </w:tc>
      </w:tr>
      <w:tr>
        <w:tc>
          <w:tcPr>
            <w:tcW w:type="dxa" w:w="4320"/>
          </w:tcPr>
          <w:p>
            <w:r>
              <w:t>分类</w:t>
            </w:r>
          </w:p>
        </w:tc>
        <w:tc>
          <w:tcPr>
            <w:tcW w:type="dxa" w:w="4320"/>
          </w:tcPr>
          <w:p>
            <w:r>
              <w:t>综合性普及读物</w:t>
            </w:r>
          </w:p>
        </w:tc>
      </w:tr>
    </w:tbl>
    <w:p/>
    <w:p>
      <w:pPr>
        <w:pStyle w:val="Heading1"/>
      </w:pPr>
      <w:r>
        <w:t>图书介绍</w:t>
      </w:r>
    </w:p>
    <w:p>
      <w:r>
        <w:t>在本书中，作者带我们探讨了宇宙学、数学、动物学、医学、音乐、艺术、语言以及文学领域的501个谜题。这些谜题不仅仅是我们回答不出的问题，而且作者试图用充满趣味性的语言解释为什么我们无法回答，其中包括：什么是暗能量色彩是我们大脑创造出来的吗恐龙的寿命有多长是谁发明了钱币人类已经停止进化了吗是谁摧毁了狮身人面像的鼻子……读罢本书，你会发现“世界上有许多我们不知道的事”这件事已经不会让你惊讶了。本书只是给你一把开启探索的钥匙，来打开求知心的大门，让无穷无尽的新世界呈现在你的眼前。</w:t>
      </w:r>
    </w:p>
    <w:p/>
    <w:p>
      <w:r>
        <w:t>本书出售、求购地址：https://www.jiaokey.com/book/detail/15020997.html</w:t>
      </w:r>
    </w:p>
    <w:p>
      <w:r>
        <w:t>更多综合性普及读物图书推荐：https://www.jiaokey.com</w:t>
      </w:r>
    </w:p>
    <w:p>
      <w:r>
        <w:t>威廉·哈特斯顿,戚涛,王帆,张静 其他作品：https://www.jiaokey.com/tag/威廉·哈特斯顿,戚涛,王帆,张静.html</w:t>
      </w:r>
    </w:p>
    <w:p>
      <w:r>
        <w:t>杭州：浙江人民出版社 出版图书：https://www.jiaokey.com/tag/杭州：浙江人民出版社.html</w:t>
      </w:r>
    </w:p>
    <w:p>
      <w:r>
        <w:t>关键词搜索：https://www.jiaokey.com/tag/科学知识-普及读物.html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