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追企鹅的人</w:t>
      </w:r>
    </w:p>
    <w:p>
      <w:r>
        <w:rPr>
          <w:rFonts w:ascii="宋体" w:hAnsi="宋体" w:eastAsia="宋体"/>
          <w:sz w:val="24"/>
        </w:rPr>
        <w:t>（英）黑兹尔·普瑞奥著；肖心怡译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追企鹅的人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（英）黑兹尔·普瑞奥著；肖心怡译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978-7-5500-4562-0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童年时，父亲曾对我说：“这个世界上有三类人，有人让这个世界变得更糟，有人不会给这个世界带来任何变化，有人则让这个世界更好。你要尽可能成为让世界变得更好的人。”我叫薇若妮卡。我86岁这一年，决定去南极。我的不请自来一定让他们很生气，更何况没人...</w:t>
      </w:r>
    </w:p>
    <w:p/>
    <w:p>
      <w:r>
        <w:t>本书出售、求购地址：https://www.jiaokey.com/book/detail/15020977.html</w:t>
      </w:r>
    </w:p>
    <w:p>
      <w:r>
        <w:t>更多相关图书推荐：https://www.jiaokey.com</w:t>
      </w:r>
    </w:p>
    <w:p>
      <w:r>
        <w:t>（英）黑兹尔·普瑞奥著；肖心怡译 其他作品：https://www.jiaokey.com/tag/（英）黑兹尔·普瑞奥著；肖心怡译.html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