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1小时漫画统计学  文科生也能看懂的统计学</w:t>
      </w:r>
    </w:p>
    <w:p>
      <w:r>
        <w:rPr>
          <w:rFonts w:ascii="宋体" w:hAnsi="宋体" w:eastAsia="宋体"/>
          <w:sz w:val="24"/>
        </w:rPr>
        <w:t>本丸谅,彭佳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1小时漫画统计学  文科生也能看懂的统计学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本丸谅,彭佳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9787213104619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和和桃子是对统计学感到好奇的文科生。他们在理科生理沙学姐的指导下，逐渐树立统计意识，并运用统计学知识解决了平时让他们感到困惑的生活问题。本书用轻松愉快的方式，帮助大家理解“隐藏”在生活实例背后的统计学知识，带大家发现一个不一样的新世界。</w:t>
      </w:r>
    </w:p>
    <w:p/>
    <w:p>
      <w:r>
        <w:t>本书出售、求购地址：https://www.jiaokey.com/book/detail/15020931.html</w:t>
      </w:r>
    </w:p>
    <w:p>
      <w:r>
        <w:t>更多统计学图书推荐：https://www.jiaokey.com</w:t>
      </w:r>
    </w:p>
    <w:p>
      <w:r>
        <w:t>本丸谅,彭佳 其他作品：https://www.jiaokey.com/tag/本丸谅,彭佳.html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关键词搜索：https://www.jiaokey.com/tag/统计学-通俗读物.html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