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保卫社会  全新修订版</w:t>
      </w:r>
    </w:p>
    <w:p>
      <w:r>
        <w:rPr>
          <w:rFonts w:ascii="宋体" w:hAnsi="宋体" w:eastAsia="宋体"/>
          <w:sz w:val="24"/>
        </w:rPr>
        <w:t>郑永年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保卫社会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社会问题-中国-文集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社会生活与社会问题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1.作者权威。郑永年教授主要的学术研究方向包括中国内部转型及其外部关系、中国外交政策、技术变革与政治转型等，出版专著50余部。作为享誉海内外的中国问题专家，他长年致力于中国问题的观察和研究，其扎实的实地调研基础、独特的海外视角使其学术研究成果既扎根于中国政治实际，又有超脱于中国固有政治经验的高度，其学术研究不仅在理论界和社会传播领域受到关注，而且在世界政治学领域和国内党政部门有较强影响力。2.作品经典。本书是郑永年教授最经典的作品之一，出版十年来，已经数次修订再版，此次推出的全新修订版新增了一些反……</w:t>
      </w:r>
    </w:p>
    <w:p/>
    <w:p>
      <w:r>
        <w:t>本书出售、求购地址：https://www.jiaokey.com/book/detail/15020857.html</w:t>
      </w:r>
    </w:p>
    <w:p>
      <w:r>
        <w:t>更多社会生活与社会问题图书推荐：https://www.jiaokey.com</w:t>
      </w:r>
    </w:p>
    <w:p>
      <w:r>
        <w:t>郑永年 其他作品：https://www.jiaokey.com/tag/郑永年.html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关键词搜索：https://www.jiaokey.com/tag/社会问题-中国-文集.html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