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活用钩织花片和图案制作可爱的手编小物</w:t>
      </w:r>
    </w:p>
    <w:p>
      <w:r>
        <w:rPr>
          <w:rFonts w:ascii="宋体" w:hAnsi="宋体" w:eastAsia="宋体"/>
          <w:sz w:val="24"/>
        </w:rPr>
        <w:t>（日）远藤广美编著；甄东梅译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活用钩织花片和图案制作可爱的手编小物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（日）远藤广美编著；甄东梅译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978-7-5725-0427-3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活用钩织花片和图案制作出可爱的手编小物》一书主要有两部分内容。第一部分介绍了各种可爱的花片和用花片钩织而成的小物，如披肩、围脖、盖膝毯、装饰垫、围巾、包包、胸针和发圈等配饰；第二部分介绍了用各种可爱的图案钩织而成小物，如午餐包、护腕、披肩...</w:t>
      </w:r>
    </w:p>
    <w:p/>
    <w:p>
      <w:r>
        <w:t>本书出售、求购地址：https://www.jiaokey.com/book/detail/15020768.html</w:t>
      </w:r>
    </w:p>
    <w:p>
      <w:r>
        <w:t>更多相关图书推荐：https://www.jiaokey.com</w:t>
      </w:r>
    </w:p>
    <w:p>
      <w:r>
        <w:t>（日）远藤广美编著；甄东梅译 其他作品：https://www.jiaokey.com/tag/（日）远藤广美编著；甄东梅译.html</w:t>
      </w:r>
    </w:p>
    <w:p>
      <w:r>
        <w:t>关键词搜索：https://www.jiaokey.com/tag/钩针-编织-图集.html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