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纯天然亲肤线材 四季婴幼儿毛衫编织</w:t>
      </w:r>
    </w:p>
    <w:p>
      <w:r>
        <w:rPr>
          <w:rFonts w:ascii="宋体" w:hAnsi="宋体" w:eastAsia="宋体"/>
          <w:sz w:val="24"/>
        </w:rPr>
        <w:t>（日）michiyo著；舒舒译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纯天然亲肤线材 四季婴幼儿毛衫编织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（日）michiyo著；舒舒译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978-7-5725-0595-9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童服-毛衣-编织-图集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日本编织家michiyo老师专为0-24个月的小朋友设计的毛衣作品集，全部采用了天然亲肤的毛线，为小宝宝编织安全舒适温暖的衣物。作品有礼服套装、背心、披肩、短裤，还有护腿袜、鞋子和帽子，无论是正式场合还是日常生活场景，都能妥当地把小宝...</w:t>
      </w:r>
    </w:p>
    <w:p/>
    <w:p>
      <w:r>
        <w:t>本书出售、求购地址：https://www.jiaokey.com/book/detail/15020738.html</w:t>
      </w:r>
    </w:p>
    <w:p>
      <w:r>
        <w:t>更多相关图书推荐：https://www.jiaokey.com</w:t>
      </w:r>
    </w:p>
    <w:p>
      <w:r>
        <w:t>（日）michiyo著；舒舒译 其他作品：https://www.jiaokey.com/tag/（日）michiyo著；舒舒译.html</w:t>
      </w:r>
    </w:p>
    <w:p>
      <w:r>
        <w:t>关键词搜索：https://www.jiaokey.com/tag/童服-毛衣-编织-图集.html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