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学术传承与精神永恒 西南大学论说吴宓</w:t>
      </w:r>
    </w:p>
    <w:p>
      <w:r>
        <w:rPr>
          <w:rFonts w:ascii="宋体" w:hAnsi="宋体" w:eastAsia="宋体"/>
          <w:sz w:val="24"/>
        </w:rPr>
        <w:t>王本朝，刘志华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学术传承与精神永恒 西南大学论说吴宓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王本朝，刘志华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978-7-5225-0039-3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吴宓（1894-1978）-人物研究-文集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进入共和国时代的吴宓依然保持着旧有的文化观念，作为一介书生、知名教授、浪漫诗人，留给人们各种印象和记忆，成为西南大学的独特存在。他的经历、思想和感受不断被人们所谈论、怀念和研究，留下种种有意味的文字。西南大学师生是吴宓生活经历的见证者，也是...</w:t>
      </w:r>
    </w:p>
    <w:p/>
    <w:p>
      <w:r>
        <w:t>本书出售、求购地址：https://www.jiaokey.com/book/detail/15020708.html</w:t>
      </w:r>
    </w:p>
    <w:p>
      <w:r>
        <w:t>更多相关图书推荐：https://www.jiaokey.com</w:t>
      </w:r>
    </w:p>
    <w:p>
      <w:r>
        <w:t>王本朝，刘志华 其他作品：https://www.jiaokey.com/tag/王本朝，刘志华.html</w:t>
      </w:r>
    </w:p>
    <w:p>
      <w:r>
        <w:t>关键词搜索：https://www.jiaokey.com/tag/吴宓（1894-1978）-人物研究-文集.html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