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美味减糖108餐</w:t>
      </w:r>
    </w:p>
    <w:p>
      <w:r>
        <w:rPr>
          <w:rFonts w:ascii="宋体" w:hAnsi="宋体" w:eastAsia="宋体"/>
          <w:sz w:val="24"/>
        </w:rPr>
        <w:t>（日）氏家弘监修；（日）川上文代著；常豫译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美味减糖108餐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（日）氏家弘监修；（日）川上文代著；常豫译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978-7-5184-3524-1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减肥-食谱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要减糖，也要美味，更要健康！ 本书从健康血糖角度探讨减糖饮食。日本著名料理人川上文代，结合健康需求，潜心研发108道食谱，包括主菜、配菜、糖、面食，甚至还有甜点！ 108道减糖餐，食材涵盖肉、鱼、蔬菜、鸡蛋、豆制品等，作者还贴心搭配出15款”两菜一汤”营养套餐，更特别标注了可调换的配菜和汤。 每款减糖营养餐，从配料到步骤，均有详细说明，标注单人份的热量与碳水摄入量，照着做即可享用安心的美味。</w:t>
      </w:r>
    </w:p>
    <w:p/>
    <w:p>
      <w:r>
        <w:t>本书出售、求购地址：https://www.jiaokey.com/book/detail/15020609.html</w:t>
      </w:r>
    </w:p>
    <w:p>
      <w:r>
        <w:t>更多相关图书推荐：https://www.jiaokey.com</w:t>
      </w:r>
    </w:p>
    <w:p>
      <w:r>
        <w:t>（日）氏家弘监修；（日）川上文代著；常豫译 其他作品：https://www.jiaokey.com/tag/（日）氏家弘监修；（日）川上文代著；常豫译.html</w:t>
      </w:r>
    </w:p>
    <w:p>
      <w:r>
        <w:t>关键词搜索：https://www.jiaokey.com/tag/减肥-食谱.html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