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杜甫诗歌英译</w:t>
      </w:r>
    </w:p>
    <w:p>
      <w:r>
        <w:rPr>
          <w:rFonts w:ascii="宋体" w:hAnsi="宋体" w:eastAsia="宋体"/>
          <w:sz w:val="24"/>
        </w:rPr>
        <w:t>赵彦春译注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杜甫诗歌英译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978-7-5671-4065-3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杜诗-诗集-英文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杜甫诗歌英译精选了部分杜甫的代表作品。该译本秉持“以诗译诗”“以经译经”的原则、方法和标准，突破语言和文化的障碍，以英语还原原著，不仅在内容上逼近原文，而且在音律、风格和文本形式上逼近原文，真正做到“音”“形”“义”的有机结合，实现译文在美...</w:t>
      </w:r>
    </w:p>
    <w:p/>
    <w:p>
      <w:r>
        <w:t>本书出售、求购地址：https://www.jiaokey.com/book/detail/15020576.html</w:t>
      </w:r>
    </w:p>
    <w:p>
      <w:r>
        <w:t>更多相关图书推荐：https://www.jiaokey.com</w:t>
      </w:r>
    </w:p>
    <w:p>
      <w:r>
        <w:t>赵彦春译注 其他作品：https://www.jiaokey.com/tag/赵彦春译注.html</w:t>
      </w:r>
    </w:p>
    <w:p>
      <w:r>
        <w:t>关键词搜索：https://www.jiaokey.com/tag/杜诗-诗集-英文.html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