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外贸创业1.0 SOHO轻资产创业</w:t>
      </w:r>
    </w:p>
    <w:p>
      <w:r>
        <w:rPr>
          <w:rFonts w:ascii="宋体" w:hAnsi="宋体" w:eastAsia="宋体"/>
          <w:sz w:val="24"/>
        </w:rPr>
        <w:t>毅冰著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外贸创业1.0 SOHO轻资产创业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毅冰著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978-7-5175-0490-0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对外贸易-创业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SOHO是许多外贸人的梦想，但有人望而却步，错失机会;有人有勇无谋，铩羽而归，本书带你全面、客观地认识外贸SOHO，分享轻资产创业独家心得:1.思考篇，客观呈现SOHO的职业特点、创业难点，挖掘自己专属的生意模式，开启轻资产创业。2.实践篇...</w:t>
      </w:r>
    </w:p>
    <w:p/>
    <w:p>
      <w:r>
        <w:t>本书出售、求购地址：https://www.jiaokey.com/book/detail/15020543.html</w:t>
      </w:r>
    </w:p>
    <w:p>
      <w:r>
        <w:t>更多相关图书推荐：https://www.jiaokey.com</w:t>
      </w:r>
    </w:p>
    <w:p>
      <w:r>
        <w:t>毅冰著 其他作品：https://www.jiaokey.com/tag/毅冰著.html</w:t>
      </w:r>
    </w:p>
    <w:p>
      <w:r>
        <w:t>关键词搜索：https://www.jiaokey.com/tag/对外贸易-创业.html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