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德国技术史 从18世纪至今</w:t>
      </w:r>
    </w:p>
    <w:p>
      <w:r>
        <w:rPr>
          <w:rFonts w:ascii="宋体" w:hAnsi="宋体" w:eastAsia="宋体"/>
          <w:sz w:val="24"/>
        </w:rPr>
        <w:t>约阿希姆·拉特卡奥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德国技术史 从18世纪至今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约阿希姆·拉特卡奥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978-7-5046-9298-6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138.00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技术史-研究-德国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在德国社会学界，约阿希姆·拉德考（JoachimRadkau，1943—）是一位十分独特的学者，不仅惊人地多产，而且跨越众多领域，从技术史、环境史、核电站史到人物研究（马克斯·韦伯的传记、联邦德国任总统豪斯的传记），都在他的研究视野之内。他视野恢宏，观点独特，从不人云亦云，总是对既定“真理”提出质疑。每有新书出版，都会引起学界热议。这本《德国技术史》也做到了这一点。</w:t>
      </w:r>
    </w:p>
    <w:p/>
    <w:p>
      <w:r>
        <w:t>本书出售、求购地址：https://www.jiaokey.com/book/detail/15020359.html</w:t>
      </w:r>
    </w:p>
    <w:p>
      <w:r>
        <w:t>更多相关图书推荐：https://www.jiaokey.com</w:t>
      </w:r>
    </w:p>
    <w:p>
      <w:r>
        <w:t>约阿希姆·拉特卡奥 其他作品：https://www.jiaokey.com/tag/约阿希姆·拉特卡奥.html</w:t>
      </w:r>
    </w:p>
    <w:p>
      <w:r>
        <w:t>关键词搜索：https://www.jiaokey.com/tag/技术史-研究-德国.html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