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艾轩先生文集</w:t>
      </w:r>
    </w:p>
    <w:p>
      <w:r>
        <w:rPr>
          <w:rFonts w:ascii="宋体" w:hAnsi="宋体" w:eastAsia="宋体"/>
          <w:sz w:val="24"/>
        </w:rPr>
        <w:t>（宋）林光朝撰；林祖泉校注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（宋）林光朝撰；林祖泉校注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978-7-5550-1573-4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林光朝（1114～1178）－文集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北宋末南宋初，理学在福建得到广泛的传播，八闽大地上理学人才辈出，涌现出一大批具有承上启下重要作用的知名理学家，莆田人林光朝就是其中的一位杰出代表。林光朝（1114-1178年），字谦之，号艾轩。他继承程子之学所创立的学术思想为其弟子所传承，...</w:t>
      </w:r>
    </w:p>
    <w:p/>
    <w:p>
      <w:r>
        <w:t>本书出售、求购地址：https://www.jiaokey.com/book/detail/15020146.html</w:t>
      </w:r>
    </w:p>
    <w:p>
      <w:r>
        <w:t>更多相关图书推荐：https://www.jiaokey.com</w:t>
      </w:r>
    </w:p>
    <w:p>
      <w:r>
        <w:t>（宋）林光朝撰；林祖泉校注 其他作品：https://www.jiaokey.com/tag/（宋）林光朝撰；林祖泉校注.html</w:t>
      </w:r>
    </w:p>
    <w:p>
      <w:r>
        <w:t>关键词搜索：https://www.jiaokey.com/tag/林光朝（1114～1178）－文集.html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