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输电线路舞动预警技术</w:t>
      </w:r>
    </w:p>
    <w:p>
      <w:r>
        <w:rPr>
          <w:rFonts w:ascii="宋体" w:hAnsi="宋体" w:eastAsia="宋体"/>
          <w:sz w:val="24"/>
        </w:rPr>
        <w:t>梁允,刘善峰,卢明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输电线路舞动预警技术</w:t>
            </w:r>
          </w:p>
        </w:tc>
      </w:tr>
      <w:tr>
        <w:tc>
          <w:tcPr>
            <w:tcW w:type="dxa" w:w="4320"/>
          </w:tcPr>
          <w:p>
            <w:r>
              <w:t>作者</w:t>
            </w:r>
          </w:p>
        </w:tc>
        <w:tc>
          <w:tcPr>
            <w:tcW w:type="dxa" w:w="4320"/>
          </w:tcPr>
          <w:p>
            <w:r>
              <w:t>梁允,刘善峰,卢明</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9787519858230</w:t>
            </w:r>
          </w:p>
        </w:tc>
      </w:tr>
      <w:tr>
        <w:tc>
          <w:tcPr>
            <w:tcW w:type="dxa" w:w="4320"/>
          </w:tcPr>
          <w:p>
            <w:r>
              <w:t>出版日期</w:t>
            </w:r>
          </w:p>
        </w:tc>
        <w:tc>
          <w:tcPr>
            <w:tcW w:type="dxa" w:w="4320"/>
          </w:tcPr>
          <w:p>
            <w:r>
              <w:t>2021-08-01</w:t>
            </w:r>
          </w:p>
        </w:tc>
      </w:tr>
      <w:tr>
        <w:tc>
          <w:tcPr>
            <w:tcW w:type="dxa" w:w="4320"/>
          </w:tcPr>
          <w:p>
            <w:r>
              <w:t>页数</w:t>
            </w:r>
          </w:p>
        </w:tc>
        <w:tc>
          <w:tcPr>
            <w:tcW w:type="dxa" w:w="4320"/>
          </w:tcPr>
          <w:p>
            <w:r>
              <w:t>167</w:t>
            </w:r>
          </w:p>
        </w:tc>
      </w:tr>
      <w:tr>
        <w:tc>
          <w:tcPr>
            <w:tcW w:type="dxa" w:w="4320"/>
          </w:tcPr>
          <w:p>
            <w:r>
              <w:t>价格</w:t>
            </w:r>
          </w:p>
        </w:tc>
        <w:tc>
          <w:tcPr>
            <w:tcW w:type="dxa" w:w="4320"/>
          </w:tcPr>
          <w:p>
            <w:r/>
          </w:p>
        </w:tc>
      </w:tr>
      <w:tr>
        <w:tc>
          <w:tcPr>
            <w:tcW w:type="dxa" w:w="4320"/>
          </w:tcPr>
          <w:p>
            <w:r>
              <w:t>关键词</w:t>
            </w:r>
          </w:p>
        </w:tc>
        <w:tc>
          <w:tcPr>
            <w:tcW w:type="dxa" w:w="4320"/>
          </w:tcPr>
          <w:p>
            <w:r>
              <w:t>输电线路-导线舞动-预警系统</w:t>
            </w:r>
          </w:p>
        </w:tc>
      </w:tr>
      <w:tr>
        <w:tc>
          <w:tcPr>
            <w:tcW w:type="dxa" w:w="4320"/>
          </w:tcPr>
          <w:p>
            <w:r>
              <w:t>分类</w:t>
            </w:r>
          </w:p>
        </w:tc>
        <w:tc>
          <w:tcPr>
            <w:tcW w:type="dxa" w:w="4320"/>
          </w:tcPr>
          <w:p>
            <w:r>
              <w:t>输配电技术</w:t>
            </w:r>
          </w:p>
        </w:tc>
      </w:tr>
    </w:tbl>
    <w:p/>
    <w:p>
      <w:pPr>
        <w:pStyle w:val="Heading1"/>
      </w:pPr>
      <w:r>
        <w:t>图书介绍</w:t>
      </w:r>
    </w:p>
    <w:p>
      <w:r>
        <w:t>本书总结分析了输电线路舞动危害、舞动机理、舞动分布特征和规律，阐述了输电线路覆冰、舞动气象影响因素及精细化气象要素预报技术，重点介绍了基于人工智能和大数据技术的线路覆冰、舞动预警模型和舞动预警系统研究及应用等内容。全书共九章，具体内容包含输电线路舞动概述、我国输电线路历史舞动规律及特点、输电线路覆冰、输电线路舞动影响因素试验与仿真、输电线路舞动气象因素精细化预报、基于数据挖掘的输电线路舞动预警、输电线路舞动监测技术、输电线路舞动预警系统实践和输电线路舞动预警案例分析。本书可供从事输变电运行维护、技术管理、试验研究等工作的人员阅读使用，同时也可供输电线路防舞设备装置生产厂商的技术人员以及高等院校输电、电气专业的教师和学生参考使用。</w:t>
      </w:r>
    </w:p>
    <w:p/>
    <w:p>
      <w:r>
        <w:t>本书出售、求购地址：https://www.jiaokey.com/book/detail/15019932.html</w:t>
      </w:r>
    </w:p>
    <w:p>
      <w:r>
        <w:t>更多输配电技术图书推荐：https://www.jiaokey.com</w:t>
      </w:r>
    </w:p>
    <w:p>
      <w:r>
        <w:t>梁允,刘善峰,卢明 其他作品：https://www.jiaokey.com/tag/梁允,刘善峰,卢明.html</w:t>
      </w:r>
    </w:p>
    <w:p>
      <w:r>
        <w:t>北京：中国电力出版社 出版图书：https://www.jiaokey.com/tag/北京：中国电力出版社.html</w:t>
      </w:r>
    </w:p>
    <w:p>
      <w:r>
        <w:t>关键词搜索：https://www.jiaokey.com/tag/输电线路-导线舞动-预警系统.html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