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高光谱遥感在农林渔业领域的理论与实践</w:t>
      </w:r>
    </w:p>
    <w:p>
      <w:r>
        <w:rPr>
          <w:rFonts w:ascii="宋体" w:hAnsi="宋体" w:eastAsia="宋体"/>
          <w:sz w:val="24"/>
        </w:rPr>
        <w:t>张东辉，赵英俊著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高光谱遥感在农林渔业领域的理论与实践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张东辉，赵英俊著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978-7-5111-4621-2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遥感图像-图像处理-应用-农业生产-研究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高光谱遥感（HyperspectralRemoteSensing）是一种将成像技术和光谱技术相结合的多维信息获取技术。20世纪末，地球观测系统中最重要的技术突破之一就是高光谱遥感。传统的地物成分检测方法过程繁琐、费时费力，而高光谱遥感能够做...</w:t>
      </w:r>
    </w:p>
    <w:p/>
    <w:p>
      <w:r>
        <w:t>本书出售、求购地址：https://www.jiaokey.com/book/detail/15019892.html</w:t>
      </w:r>
    </w:p>
    <w:p>
      <w:r>
        <w:t>更多相关图书推荐：https://www.jiaokey.com</w:t>
      </w:r>
    </w:p>
    <w:p>
      <w:r>
        <w:t>张东辉，赵英俊著 其他作品：https://www.jiaokey.com/tag/张东辉，赵英俊著.html</w:t>
      </w:r>
    </w:p>
    <w:p>
      <w:r>
        <w:t>关键词搜索：https://www.jiaokey.com/tag/遥感图像-图像处理-应用-农业生产-研究.html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