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岁月吟诗</w:t>
      </w:r>
    </w:p>
    <w:p>
      <w:r>
        <w:rPr>
          <w:rFonts w:ascii="宋体" w:hAnsi="宋体" w:eastAsia="宋体"/>
          <w:sz w:val="24"/>
        </w:rPr>
        <w:t>金义铠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978-7-5496-3343-2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通过123篇散文，抒发对如烟往昔的感悟，咏叹对诗化岁月的眷恋，呼唤对净化社会的期盼，从学习工作、为人处世，到吃喝玩乐、保健养生，娓娓而谈，逸趣横生。或直面民风，针砭时弊，发人深省；或探求哲理，笑谈志趣，令人感叹；或点赞名胜，领略人文，享受人生；或言及情感，爱深情笃，浮想联翩；或修身养性，乐观洒脱，颐养天年。</w:t>
      </w:r>
    </w:p>
    <w:p/>
    <w:p>
      <w:r>
        <w:t>本书出售、求购地址：https://www.jiaokey.com/book/detail/15019413.html</w:t>
      </w:r>
    </w:p>
    <w:p>
      <w:r>
        <w:t>更多相关图书推荐：https://www.jiaokey.com</w:t>
      </w:r>
    </w:p>
    <w:p>
      <w:r>
        <w:t>金义铠 其他作品：https://www.jiaokey.com/tag/金义铠.html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