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应用H∞控制</w:t>
      </w:r>
    </w:p>
    <w:p>
      <w:r>
        <w:rPr>
          <w:rFonts w:ascii="宋体" w:hAnsi="宋体" w:eastAsia="宋体"/>
          <w:sz w:val="24"/>
        </w:rPr>
        <w:t>王广雄，何朕主编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应用H∞控制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王广雄，何朕主编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978-7-5603-7328-7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H∞控制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10章，每章都指出了实训要点、规划实训目的和实训要求，在描绘结构图理论知识的基础上，导入本章案例，包括H∞控制理论形成的背景、H∞标准问题、H∞优化设计和H∞范数的优化解之间的关系、H∞求解的理论和算法等内容，通过DGKF的解进一步了解H∞优化解中的各种问题。</w:t>
      </w:r>
    </w:p>
    <w:p/>
    <w:p>
      <w:r>
        <w:t>本书出售、求购地址：https://www.jiaokey.com/book/detail/15018956.html</w:t>
      </w:r>
    </w:p>
    <w:p>
      <w:r>
        <w:t>更多相关图书推荐：https://www.jiaokey.com</w:t>
      </w:r>
    </w:p>
    <w:p>
      <w:r>
        <w:t>王广雄，何朕主编 其他作品：https://www.jiaokey.com/tag/王广雄，何朕主编.html</w:t>
      </w:r>
    </w:p>
    <w:p>
      <w:r>
        <w:t>关键词搜索：https://www.jiaokey.com/tag/H∞控制.html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