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创见  构建创新经济体系的拼图</w:t>
      </w:r>
    </w:p>
    <w:p>
      <w:r>
        <w:rPr>
          <w:rFonts w:ascii="宋体" w:hAnsi="宋体" w:eastAsia="宋体"/>
          <w:sz w:val="24"/>
        </w:rPr>
        <w:t>张闻素著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创见  构建创新经济体系的拼图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978-7-5136-6783-8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创业-文集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作者对创新创业企业的深度专访文章和课题研究的汇集，其大部分已刊发于《中关村》杂志、新浪财经、搜狐科技等媒体，多篇被中国知网和相关学术网站收录;通过深度访谈数十家高新技术公司创始人与核心团队，解析创新创业成功秘籍，凝练出的成功经验、企业家精神、创新世界观和创业方法论值得借鉴。</w:t>
      </w:r>
    </w:p>
    <w:p/>
    <w:p>
      <w:r>
        <w:t>本书出售、求购地址：https://www.jiaokey.com/book/detail/15018921.html</w:t>
      </w:r>
    </w:p>
    <w:p>
      <w:r>
        <w:t>更多相关图书推荐：https://www.jiaokey.com</w:t>
      </w:r>
    </w:p>
    <w:p>
      <w:r>
        <w:t>张闻素著 其他作品：https://www.jiaokey.com/tag/张闻素著.html</w:t>
      </w:r>
    </w:p>
    <w:p>
      <w:r>
        <w:t>关键词搜索：https://www.jiaokey.com/tag/创业-文集.html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