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中华医学百科全书  临床医学  医学超声学</w:t>
      </w:r>
    </w:p>
    <w:p>
      <w:r>
        <w:rPr>
          <w:rFonts w:ascii="宋体" w:hAnsi="宋体" w:eastAsia="宋体"/>
          <w:sz w:val="24"/>
        </w:rPr>
        <w:t>姜玉新主编；刘德培，王辰总主编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中华医学百科全书  临床医学  医学超声学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姜玉新主编；刘德培，王辰总主编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978-7-5679-1763-7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超声波诊断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医学超声学是超声学与医学结合、或超声技术应用于医学各部门而形成的学科。主要包括超声在基础医学、临床医学、卫生学及其他医学领域中的研究与应用。该学科正随着超声检测与超声处理的发展在不断发展。中华医学百科全书·医学超声学，是临床重要学科，本书知...</w:t>
      </w:r>
    </w:p>
    <w:p/>
    <w:p>
      <w:r>
        <w:t>本书出售、求购地址：https://www.jiaokey.com/book/detail/15018815.html</w:t>
      </w:r>
    </w:p>
    <w:p>
      <w:r>
        <w:t>更多相关图书推荐：https://www.jiaokey.com</w:t>
      </w:r>
    </w:p>
    <w:p>
      <w:r>
        <w:t>姜玉新主编；刘德培，王辰总主编 其他作品：https://www.jiaokey.com/tag/姜玉新主编；刘德培，王辰总主编.html</w:t>
      </w:r>
    </w:p>
    <w:p>
      <w:r>
        <w:t>关键词搜索：https://www.jiaokey.com/tag/超声波诊断.html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