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中国热带海岸带耐盐植物资源</w:t>
      </w:r>
    </w:p>
    <w:p>
      <w:r>
        <w:rPr>
          <w:rFonts w:ascii="宋体" w:hAnsi="宋体" w:eastAsia="宋体"/>
          <w:sz w:val="24"/>
        </w:rPr>
        <w:t>王瑞江主编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中国热带海岸带耐盐植物资源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978-7-5359-7216-3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海岸带-耐盐性-热带植物-植物资源-研究-中国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我国热带海岸地区生长着丰富的耐盐植物。通过对我国福建、广东、广西、海南、台湾、香港和澳门特别行政区等热带地区海岸带的调查和整理，共记录到区域内382种耐盐植物种类。《中国热带海岸带耐盐植物资源》介绍了其中97科266属372种植物的性状、地...</w:t>
      </w:r>
    </w:p>
    <w:p/>
    <w:p>
      <w:r>
        <w:t>本书出售、求购地址：https://www.jiaokey.com/book/detail/15018729.html</w:t>
      </w:r>
    </w:p>
    <w:p>
      <w:r>
        <w:t>更多相关图书推荐：https://www.jiaokey.com</w:t>
      </w:r>
    </w:p>
    <w:p>
      <w:r>
        <w:t>王瑞江主编 其他作品：https://www.jiaokey.com/tag/王瑞江主编.html</w:t>
      </w:r>
    </w:p>
    <w:p>
      <w:r>
        <w:t>关键词搜索：https://www.jiaokey.com/tag/海岸带-耐盐性-热带植物-植物资源-研究-中国.html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