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临床医学 麻醉学</w:t>
      </w:r>
    </w:p>
    <w:p>
      <w:r>
        <w:rPr>
          <w:rFonts w:ascii="宋体" w:hAnsi="宋体" w:eastAsia="宋体"/>
          <w:sz w:val="24"/>
        </w:rPr>
        <w:t>黄宇光主编；刘德培，王辰总主编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临床医学 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黄宇光主编；刘德培，王辰总主编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978-7-5679-1718-7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麻醉学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卷主要内容包括麻醉生理学、麻醉药理学、麻醉设备学、临床麻醉学、疼痛诊疗学等，以及全身麻醉、局部麻醉、心肺复苏、麻醉监测麻醉学主要包括临床麻醉学、急救复苏医学、重症监测治疗学、疼痛诊疗学和其他相关医学及其机制的研究，是一门研究麻醉、镇痛、急...</w:t>
      </w:r>
    </w:p>
    <w:p/>
    <w:p>
      <w:r>
        <w:t>本书出售、求购地址：https://www.jiaokey.com/book/detail/15018725.html</w:t>
      </w:r>
    </w:p>
    <w:p>
      <w:r>
        <w:t>更多相关图书推荐：https://www.jiaokey.com</w:t>
      </w:r>
    </w:p>
    <w:p>
      <w:r>
        <w:t>黄宇光主编；刘德培，王辰总主编 其他作品：https://www.jiaokey.com/tag/黄宇光主编；刘德培，王辰总主编.html</w:t>
      </w:r>
    </w:p>
    <w:p>
      <w:r>
        <w:t>关键词搜索：https://www.jiaokey.com/tag/麻醉学.html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