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原乡人书系 日光底下</w:t>
      </w:r>
    </w:p>
    <w:p>
      <w:r>
        <w:rPr>
          <w:rFonts w:ascii="宋体" w:hAnsi="宋体" w:eastAsia="宋体"/>
          <w:sz w:val="24"/>
        </w:rPr>
        <w:t>鄞珊著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原乡人书系 日光底下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978-7-5461-9674-9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入围第六届鲁迅文学奖《草根纸上的流年》（花城出版社）的姐妹篇，以粤东古镇庵埠为书写的根基，以文字还原一个时代里本乡本土的人文、信仰，一个时代的缩影，还原日光底下这个小镇里人们的喜怒哀乐：他们朴素的追求，他们对信念的坚守，他们人性里闪烁...</w:t>
      </w:r>
    </w:p>
    <w:p/>
    <w:p>
      <w:r>
        <w:t>本书出售、求购地址：https://www.jiaokey.com/book/detail/15018445.html</w:t>
      </w:r>
    </w:p>
    <w:p>
      <w:r>
        <w:t>更多相关图书推荐：https://www.jiaokey.com</w:t>
      </w:r>
    </w:p>
    <w:p>
      <w:r>
        <w:t>鄞珊著 其他作品：https://www.jiaokey.com/tag/鄞珊著.html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