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新编本草纲目实用图谱</w:t>
      </w:r>
    </w:p>
    <w:p>
      <w:r>
        <w:rPr>
          <w:rFonts w:ascii="宋体" w:hAnsi="宋体" w:eastAsia="宋体"/>
          <w:sz w:val="24"/>
        </w:rPr>
        <w:t>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新编本草纲目实用图谱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978-7-5169-1861-6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了300余种现今常见的中草药，从别名、来源、植物特征、生境分布、采收加工、性味归经、功效主治、用量用法、精选验方等几个方面予以详细介绍。重点突出了常用中草药的原植物形态、饮片（药材）特征、精选验方等，并配有大量彩色照片，图文并茂，使广大读者能够快速、准确地识别与鉴别常用中草药，可供基层医药工作者以及从事中草药教学、科研、栽培、炮制加工人员和广大中药销售人员、中医药爱好者参考使用。</w:t>
      </w:r>
    </w:p>
    <w:p/>
    <w:p>
      <w:r>
        <w:t>本书出售、求购地址：https://www.jiaokey.com/book/detail/15017950.html</w:t>
      </w:r>
    </w:p>
    <w:p>
      <w:r>
        <w:t>更多相关图书推荐：https://www.jiaokey.com</w:t>
      </w:r>
    </w:p>
    <w:p>
      <w:r>
        <w:t>林余霖主编 其他作品：https://www.jiaokey.com/tag/林余霖主编.html</w:t>
      </w:r>
    </w:p>
    <w:p>
      <w:r>
        <w:t>关键词搜索：https://www.jiaokey.com/tag/《本草纲目》-图谱.html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