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弗洛伊德</w:t>
      </w:r>
    </w:p>
    <w:p>
      <w:r>
        <w:rPr>
          <w:rFonts w:ascii="宋体" w:hAnsi="宋体" w:eastAsia="宋体"/>
          <w:sz w:val="24"/>
        </w:rPr>
        <w:t>（美）弗雷德里克·克鲁斯著；赖小婵译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弗洛伊德</w:t>
            </w:r>
          </w:p>
        </w:tc>
      </w:tr>
      <w:tr>
        <w:tc>
          <w:tcPr>
            <w:tcW w:type="dxa" w:w="4320"/>
          </w:tcPr>
          <w:p>
            <w:r>
              <w:t>作者</w:t>
            </w:r>
          </w:p>
        </w:tc>
        <w:tc>
          <w:tcPr>
            <w:tcW w:type="dxa" w:w="4320"/>
          </w:tcPr>
          <w:p>
            <w:r>
              <w:t>（美）弗雷德里克·克鲁斯著；赖小婵译</w:t>
            </w:r>
          </w:p>
        </w:tc>
      </w:tr>
      <w:tr>
        <w:tc>
          <w:tcPr>
            <w:tcW w:type="dxa" w:w="4320"/>
          </w:tcPr>
          <w:p>
            <w:r>
              <w:t>出版社</w:t>
            </w:r>
          </w:p>
        </w:tc>
        <w:tc>
          <w:tcPr>
            <w:tcW w:type="dxa" w:w="4320"/>
          </w:tcPr>
          <w:p>
            <w:r/>
          </w:p>
        </w:tc>
      </w:tr>
      <w:tr>
        <w:tc>
          <w:tcPr>
            <w:tcW w:type="dxa" w:w="4320"/>
          </w:tcPr>
          <w:p>
            <w:r>
              <w:t>ISBN</w:t>
            </w:r>
          </w:p>
        </w:tc>
        <w:tc>
          <w:tcPr>
            <w:tcW w:type="dxa" w:w="4320"/>
          </w:tcPr>
          <w:p>
            <w:r>
              <w:t>978-7-208-16975-3</w:t>
            </w:r>
          </w:p>
        </w:tc>
      </w:tr>
      <w:tr>
        <w:tc>
          <w:tcPr>
            <w:tcW w:type="dxa" w:w="4320"/>
          </w:tcPr>
          <w:p>
            <w:r>
              <w:t>出版日期</w:t>
            </w:r>
          </w:p>
        </w:tc>
        <w:tc>
          <w:tcPr>
            <w:tcW w:type="dxa" w:w="4320"/>
          </w:tcPr>
          <w:p>
            <w:r>
              <w:t>2021-05-01</w:t>
            </w:r>
          </w:p>
        </w:tc>
      </w:tr>
      <w:tr>
        <w:tc>
          <w:tcPr>
            <w:tcW w:type="dxa" w:w="4320"/>
          </w:tcPr>
          <w:p>
            <w:r>
              <w:t>页数</w:t>
            </w:r>
          </w:p>
        </w:tc>
        <w:tc>
          <w:tcPr>
            <w:tcW w:type="dxa" w:w="4320"/>
          </w:tcPr>
          <w:p>
            <w:r>
              <w:t>697</w:t>
            </w:r>
          </w:p>
        </w:tc>
      </w:tr>
      <w:tr>
        <w:tc>
          <w:tcPr>
            <w:tcW w:type="dxa" w:w="4320"/>
          </w:tcPr>
          <w:p>
            <w:r>
              <w:t>价格</w:t>
            </w:r>
          </w:p>
        </w:tc>
        <w:tc>
          <w:tcPr>
            <w:tcW w:type="dxa" w:w="4320"/>
          </w:tcPr>
          <w:p>
            <w:r>
              <w:t>168.00</w:t>
            </w:r>
          </w:p>
        </w:tc>
      </w:tr>
      <w:tr>
        <w:tc>
          <w:tcPr>
            <w:tcW w:type="dxa" w:w="4320"/>
          </w:tcPr>
          <w:p>
            <w:r>
              <w:t>关键词</w:t>
            </w:r>
          </w:p>
        </w:tc>
        <w:tc>
          <w:tcPr>
            <w:tcW w:type="dxa" w:w="4320"/>
          </w:tcPr>
          <w:p>
            <w:r>
              <w:t>弗洛伊德（Freud，Sigmmund 1856-1939）-传记</w:t>
            </w:r>
          </w:p>
        </w:tc>
      </w:tr>
      <w:tr>
        <w:tc>
          <w:tcPr>
            <w:tcW w:type="dxa" w:w="4320"/>
          </w:tcPr>
          <w:p>
            <w:r>
              <w:t>分类</w:t>
            </w:r>
          </w:p>
        </w:tc>
        <w:tc>
          <w:tcPr>
            <w:tcW w:type="dxa" w:w="4320"/>
          </w:tcPr>
          <w:p>
            <w:r/>
          </w:p>
        </w:tc>
      </w:tr>
    </w:tbl>
    <w:p/>
    <w:p>
      <w:pPr>
        <w:pStyle w:val="Heading1"/>
      </w:pPr>
      <w:r>
        <w:t>图书介绍</w:t>
      </w:r>
    </w:p>
    <w:p>
      <w:r>
        <w:t>本书就是当代西方最著名的一位弗洛伊德研究学者所写的精神分析学派创立者弗洛伊德的传记，也是一部对于弗洛伊德的调查批判之作。作者对弗洛伊德及其精神分析法的批判性研究，有着里程碑式的意义，在西方学界有广泛而巨大的影响。基于罕见的档案，作者弗雷德里...</w:t>
      </w:r>
    </w:p>
    <w:p/>
    <w:p>
      <w:r>
        <w:t>本书出售、求购地址：https://www.jiaokey.com/book/detail/15017850.html</w:t>
      </w:r>
    </w:p>
    <w:p>
      <w:r>
        <w:t>更多相关图书推荐：https://www.jiaokey.com</w:t>
      </w:r>
    </w:p>
    <w:p>
      <w:r>
        <w:t>（美）弗雷德里克·克鲁斯著；赖小婵译 其他作品：https://www.jiaokey.com/tag/（美）弗雷德里克·克鲁斯著；赖小婵译.html</w:t>
      </w:r>
    </w:p>
    <w:p>
      <w:r>
        <w:t>关键词搜索：https://www.jiaokey.com/tag/弗洛伊德（Freud，Sigmmund 1856-1939）-传记.html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