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汲古流芳</w:t>
      </w:r>
    </w:p>
    <w:p>
      <w:r>
        <w:rPr>
          <w:rFonts w:ascii="宋体" w:hAnsi="宋体" w:eastAsia="宋体"/>
          <w:sz w:val="24"/>
        </w:rPr>
        <w:t>常熟市政协文化文史委员会编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汲古流芳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常熟市政协文化文史委员会编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978-7-5554-1573-2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毛晋（1599-1659）-人物研究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汲古阁毛氏、毛晋交游、汲古阁藏书、汲古阁校勘、毛晋著述研究等部分。其中朱新华所撰《一代人杰》，讲述毛氏身世来历和毛晋一生，史料丰富，考据详实。李烨所撰《知交天下》详写缪希雍、戈汕、魏浣初魏冲兄弟、钱谦益及杨彝、顾梦麟等与毛晋关系密切之亲友、老师，史料充实。《缃素万卷》，多所考证汲古阁所藏珍稀善本的流传情况。</w:t>
      </w:r>
    </w:p>
    <w:p/>
    <w:p>
      <w:r>
        <w:t>本书出售、求购地址：https://www.jiaokey.com/book/detail/15017791.html</w:t>
      </w:r>
    </w:p>
    <w:p>
      <w:r>
        <w:t>更多相关图书推荐：https://www.jiaokey.com</w:t>
      </w:r>
    </w:p>
    <w:p>
      <w:r>
        <w:t>常熟市政协文化文史委员会编 其他作品：https://www.jiaokey.com/tag/常熟市政协文化文史委员会编.html</w:t>
      </w:r>
    </w:p>
    <w:p>
      <w:r>
        <w:t>关键词搜索：https://www.jiaokey.com/tag/毛晋（1599-1659）-人物研究.html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