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繁华背后尽苍凉 张爱玲传</w:t>
      </w:r>
    </w:p>
    <w:p>
      <w:r>
        <w:rPr>
          <w:rFonts w:ascii="宋体" w:hAnsi="宋体" w:eastAsia="宋体"/>
          <w:sz w:val="24"/>
        </w:rPr>
        <w:t>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繁华背后尽苍凉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978-7-5126-8747-9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张爱玲（1920-1995）-传记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繁华背后尽苍凉:张爱玲传》是一部真实、严谨且真诚的人物传记。本书以张爱玲的作品（包括其晚年自传体三部曲）、书信，以及对其的采访、文评和回忆录等大量第一手资料为基础，突破以往张爱玲传记中美文式书写风格和学院式文评的模式，在社会剧变和家族衰落...</w:t>
      </w:r>
    </w:p>
    <w:p/>
    <w:p>
      <w:r>
        <w:t>本书出售、求购地址：https://www.jiaokey.com/book/detail/15017605.html</w:t>
      </w:r>
    </w:p>
    <w:p>
      <w:r>
        <w:t>更多相关图书推荐：https://www.jiaokey.com</w:t>
      </w:r>
    </w:p>
    <w:p>
      <w:r>
        <w:t>落尘著 其他作品：https://www.jiaokey.com/tag/落尘著.html</w:t>
      </w:r>
    </w:p>
    <w:p>
      <w:r>
        <w:t>关键词搜索：https://www.jiaokey.com/tag/张爱玲（1920-1995）-传记.html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