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语言测试与评价  理论与实践</w:t>
      </w:r>
    </w:p>
    <w:p>
      <w:r>
        <w:rPr>
          <w:rFonts w:ascii="宋体" w:hAnsi="宋体" w:eastAsia="宋体"/>
          <w:sz w:val="24"/>
        </w:rPr>
        <w:t>罗少茜,张玉美,赵海永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语言测试与评价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罗少茜,张玉美,赵海永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9787521325669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英语-测试-研究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针对当前教育改革的形势和英语教师的需求，探讨语言测试与评价的理论与实践。理论部分既介绍了语言测试的基本知识，又结合中国英语测试的实际情况展示了测试及试题的命制过程。实践部分分别介绍了各项语言能力的内涵、测试框架、测试方法及评价手段，并提供示例。相信英语教师和评价者通过对本书的学习，可以提升自身的评价素养，在开发评价任务时能够保证测试任务本身的质量，并能够有效利用多种评价方法和评价结果助力英语教学。</w:t>
      </w:r>
    </w:p>
    <w:p/>
    <w:p>
      <w:r>
        <w:t>本书出售、求购地址：https://www.jiaokey.com/book/detail/15017338.html</w:t>
      </w:r>
    </w:p>
    <w:p>
      <w:r>
        <w:t>更多语文教学图书推荐：https://www.jiaokey.com</w:t>
      </w:r>
    </w:p>
    <w:p>
      <w:r>
        <w:t>罗少茜,张玉美,赵海永 其他作品：https://www.jiaokey.com/tag/罗少茜,张玉美,赵海永.html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关键词搜索：https://www.jiaokey.com/tag/英语-测试-研究.html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