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大维均值向量和协方差矩阵的检验</w:t>
      </w:r>
    </w:p>
    <w:p>
      <w:r>
        <w:rPr>
          <w:rFonts w:ascii="宋体" w:hAnsi="宋体" w:eastAsia="宋体"/>
          <w:sz w:val="24"/>
        </w:rPr>
        <w:t>张秋妍著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大维均值向量和协方差矩阵的检验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978-7-5037-9629-6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统计方法-研究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多元统计分析是农学、医学、工程学、气象学、地质学、心理学等众多科学的问题的基本研究方法之一，在生产及实际生活中有重要的应用价值。随着计算机技术的飞速发展和人们收集到的数据维数据分析是，会有较大且不能容忍的误差。因此，大维构架下的统计问题与统...</w:t>
      </w:r>
    </w:p>
    <w:p/>
    <w:p>
      <w:r>
        <w:t>本书出售、求购地址：https://www.jiaokey.com/book/detail/15017239.html</w:t>
      </w:r>
    </w:p>
    <w:p>
      <w:r>
        <w:t>更多相关图书推荐：https://www.jiaokey.com</w:t>
      </w:r>
    </w:p>
    <w:p>
      <w:r>
        <w:t>张秋妍著 其他作品：https://www.jiaokey.com/tag/张秋妍著.html</w:t>
      </w:r>
    </w:p>
    <w:p>
      <w:r>
        <w:t>关键词搜索：https://www.jiaokey.com/tag/统计方法-研究.html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