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清代辽宁中医药文化遗产拾珍</w:t>
      </w:r>
    </w:p>
    <w:p>
      <w:r>
        <w:rPr>
          <w:rFonts w:ascii="宋体" w:hAnsi="宋体" w:eastAsia="宋体"/>
          <w:sz w:val="24"/>
        </w:rPr>
        <w:t>吕凌，袁佺，张晨著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清代辽宁中医药文化遗产拾珍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吕凌，袁佺，张晨著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978-7-5132-5688-9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中国医药学-文化研究-辽宁-清代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问世既充实了祖国医学文化研究的内容，又填补了辽宁地区中医药学断代史研究的空白，有利于中医药的继承发扬与精准传播。同时，本书为国家倡导的中医药旅游提供了比较详实的资料，有利于中医药普世价值的实现。</w:t>
      </w:r>
    </w:p>
    <w:p/>
    <w:p>
      <w:r>
        <w:t>本书出售、求购地址：https://www.jiaokey.com/book/detail/15017173.html</w:t>
      </w:r>
    </w:p>
    <w:p>
      <w:r>
        <w:t>更多相关图书推荐：https://www.jiaokey.com</w:t>
      </w:r>
    </w:p>
    <w:p>
      <w:r>
        <w:t>吕凌，袁佺，张晨著 其他作品：https://www.jiaokey.com/tag/吕凌，袁佺，张晨著.html</w:t>
      </w:r>
    </w:p>
    <w:p>
      <w:r>
        <w:t>关键词搜索：https://www.jiaokey.com/tag/中国医药学-文化研究-辽宁-清代.html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