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17</w:t>
      </w:r>
    </w:p>
    <w:p>
      <w:r>
        <w:rPr>
          <w:rFonts w:ascii="宋体" w:hAnsi="宋体" w:eastAsia="宋体"/>
          <w:sz w:val="24"/>
        </w:rPr>
        <w:t>（日）春河35编绘；（日）朝雾卡夫卡原著；Sen译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（日）春河35编绘；（日）朝雾卡夫卡原著；Sen译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978-7-5140-2243-8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敦与镜花相信侦探社可以重建，找到了曾经警告他们的虫太郎，获得了更多情报。之后，他们潜入天人五衰之一西格玛负责的巨大娱乐设施“空中赌场”。另一边，猎犬也终于抓住了白虎的尾巴，潜入搜查官立原和可怕的副长烨子也来到赌场。在这里，西格玛和烨子之间发生了激烈的冲突，烨子被具有战斗异能力的西格玛逼到绝境。与此同时，敦等人藏身在房间里等待时机，立原也搜查到了某样证据，局势陷入混乱。</w:t>
      </w:r>
    </w:p>
    <w:p/>
    <w:p>
      <w:r>
        <w:t>本书出售、求购地址：https://www.jiaokey.com/book/detail/15016807.html</w:t>
      </w:r>
    </w:p>
    <w:p>
      <w:r>
        <w:t>更多相关图书推荐：https://www.jiaokey.com</w:t>
      </w:r>
    </w:p>
    <w:p>
      <w:r>
        <w:t>（日）春河35编绘；（日）朝雾卡夫卡原著；Sen译 其他作品：https://www.jiaokey.com/tag/（日）春河35编绘；（日）朝雾卡夫卡原著；Sen译.html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