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乐描手帖</w:t>
      </w:r>
    </w:p>
    <w:p>
      <w:r>
        <w:rPr>
          <w:rFonts w:ascii="宋体" w:hAnsi="宋体" w:eastAsia="宋体"/>
          <w:sz w:val="24"/>
        </w:rPr>
        <w:t>（日）朝雾卡夫卡，（日）春河35著；陈玮译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乐描手帖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（日）朝雾卡夫卡，（日）春河35著；陈玮译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978-7-5133-4342-8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“文豪野犬”漫画中的彩色插图和初期角色设定图等，其中还有未公开的插图，一共约两百张。这里收录的作品可以说是作者所绘的精华所在，更重要的是，作者在选录时还添加了创作的心得体会，这对学习创作漫画的人极具启发和鉴赏价值，对于一般读者来说，他们也找到了这部漫画为什么这么好看的根源。</w:t>
      </w:r>
    </w:p>
    <w:p/>
    <w:p>
      <w:r>
        <w:t>本书出售、求购地址：https://www.jiaokey.com/book/detail/15016628.html</w:t>
      </w:r>
    </w:p>
    <w:p>
      <w:r>
        <w:t>更多相关图书推荐：https://www.jiaokey.com</w:t>
      </w:r>
    </w:p>
    <w:p>
      <w:r>
        <w:t>（日）朝雾卡夫卡，（日）春河35著；陈玮译 其他作品：https://www.jiaokey.com/tag/（日）朝雾卡夫卡，（日）春河35著；陈玮译.html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