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永远的珍珠赋</w:t>
      </w:r>
    </w:p>
    <w:p>
      <w:r>
        <w:rPr>
          <w:rFonts w:ascii="宋体" w:hAnsi="宋体" w:eastAsia="宋体"/>
          <w:sz w:val="24"/>
        </w:rPr>
        <w:t>谢乐军，谢然子编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永远的珍珠赋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谢乐军，谢然子编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978-7-5562-4957-2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谢璞（1932-2018）-纪念文集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稿的主要内容是对已逝世的著名作家、著名儿童文学工作者谢璞老师的追思和怀念。稿件除序言外一共有“文学艺术界谈谢璞先生”“文学艺术界之挽联、挽词”“亲人追思”“文学评论摘选”四个部分，并附有谢璞老师的生平简介和创作年表。文章内容丰富，种类多样，情感真挚动人，充分体现出了对谢璞老师的深深的怀念之情。</w:t>
      </w:r>
    </w:p>
    <w:p/>
    <w:p>
      <w:r>
        <w:t>本书出售、求购地址：https://www.jiaokey.com/book/detail/15016378.html</w:t>
      </w:r>
    </w:p>
    <w:p>
      <w:r>
        <w:t>更多相关图书推荐：https://www.jiaokey.com</w:t>
      </w:r>
    </w:p>
    <w:p>
      <w:r>
        <w:t>谢乐军，谢然子编 其他作品：https://www.jiaokey.com/tag/谢乐军，谢然子编.html</w:t>
      </w:r>
    </w:p>
    <w:p>
      <w:r>
        <w:t>关键词搜索：https://www.jiaokey.com/tag/谢璞（1932-2018）-纪念文集.html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